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AB45" w14:textId="77777777" w:rsidR="00E00698" w:rsidRDefault="00E00698">
      <w:pPr>
        <w:pStyle w:val="Ttulo2"/>
        <w:rPr>
          <w:lang w:val="pt-BR"/>
        </w:rPr>
      </w:pPr>
      <w:r>
        <w:rPr>
          <w:lang w:val="pt-BR"/>
        </w:rPr>
        <w:t>O</w:t>
      </w:r>
      <w:r w:rsidRPr="00E00698">
        <w:rPr>
          <w:lang w:val="pt-BR"/>
        </w:rPr>
        <w:t xml:space="preserve">rganização </w:t>
      </w:r>
      <w:r>
        <w:rPr>
          <w:lang w:val="pt-BR"/>
        </w:rPr>
        <w:t>T</w:t>
      </w:r>
      <w:r w:rsidRPr="00E00698">
        <w:rPr>
          <w:lang w:val="pt-BR"/>
        </w:rPr>
        <w:t>emporal</w:t>
      </w:r>
      <w:r w:rsidRPr="00E00698">
        <w:rPr>
          <w:lang w:val="pt-BR"/>
        </w:rPr>
        <w:t xml:space="preserve"> </w:t>
      </w:r>
    </w:p>
    <w:p w14:paraId="07E35119" w14:textId="1AC9DBE5" w:rsidR="00445E69" w:rsidRPr="00E00698" w:rsidRDefault="00E00698">
      <w:pPr>
        <w:pStyle w:val="Ttulo2"/>
        <w:rPr>
          <w:lang w:val="pt-BR"/>
        </w:rPr>
      </w:pPr>
      <w:r w:rsidRPr="00E00698">
        <w:rPr>
          <w:lang w:val="pt-BR"/>
        </w:rPr>
        <w:t>Objetivo:</w:t>
      </w:r>
    </w:p>
    <w:p w14:paraId="36AACFC0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t>Trabalhar o raciocínio lógico, a atenção seletiva e a organização temporal.</w:t>
      </w:r>
    </w:p>
    <w:p w14:paraId="51F0BDE8" w14:textId="77777777" w:rsidR="00445E69" w:rsidRPr="00E00698" w:rsidRDefault="00E00698">
      <w:pPr>
        <w:pStyle w:val="Ttulo2"/>
        <w:rPr>
          <w:lang w:val="pt-BR"/>
        </w:rPr>
      </w:pPr>
      <w:r w:rsidRPr="00E00698">
        <w:rPr>
          <w:lang w:val="pt-BR"/>
        </w:rPr>
        <w:t>Indicado para:</w:t>
      </w:r>
    </w:p>
    <w:p w14:paraId="1BB26039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t>Crianças de 6 a 10 anos (pode ser adaptado para outras faixas etárias).</w:t>
      </w:r>
    </w:p>
    <w:p w14:paraId="2522369D" w14:textId="77777777" w:rsidR="00445E69" w:rsidRPr="00E00698" w:rsidRDefault="00E00698">
      <w:pPr>
        <w:pStyle w:val="Ttulo2"/>
        <w:rPr>
          <w:lang w:val="pt-BR"/>
        </w:rPr>
      </w:pPr>
      <w:r w:rsidRPr="00E00698">
        <w:rPr>
          <w:lang w:val="pt-BR"/>
        </w:rPr>
        <w:t>Instruções:</w:t>
      </w:r>
    </w:p>
    <w:p w14:paraId="2C95D896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t>1. Observe as sequências abaixo.</w:t>
      </w:r>
      <w:r w:rsidRPr="00E00698">
        <w:rPr>
          <w:lang w:val="pt-BR"/>
        </w:rPr>
        <w:br/>
        <w:t xml:space="preserve">2. </w:t>
      </w:r>
      <w:r w:rsidRPr="00E00698">
        <w:rPr>
          <w:lang w:val="pt-BR"/>
        </w:rPr>
        <w:t>Numere cada cena na ordem correta (1, 2, 3...).</w:t>
      </w:r>
      <w:r w:rsidRPr="00E00698">
        <w:rPr>
          <w:lang w:val="pt-BR"/>
        </w:rPr>
        <w:br/>
        <w:t>3. Escreva uma pequena história contando o que está acontecendo em cada sequência.</w:t>
      </w:r>
      <w:r w:rsidRPr="00E00698">
        <w:rPr>
          <w:lang w:val="pt-BR"/>
        </w:rPr>
        <w:br/>
        <w:t>4. Na última parte, crie sua própria sequência lógica e escreva a história correspondente.</w:t>
      </w:r>
    </w:p>
    <w:p w14:paraId="0BA2CB23" w14:textId="77777777" w:rsidR="00445E69" w:rsidRPr="00E00698" w:rsidRDefault="00E00698">
      <w:pPr>
        <w:pStyle w:val="Ttulo2"/>
        <w:rPr>
          <w:lang w:val="pt-BR"/>
        </w:rPr>
      </w:pPr>
      <w:r w:rsidRPr="00E00698">
        <w:rPr>
          <w:lang w:val="pt-BR"/>
        </w:rPr>
        <w:t>Sequência Modelo:</w:t>
      </w:r>
    </w:p>
    <w:p w14:paraId="7F57AC9E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t>1. A criança acorda.</w:t>
      </w:r>
      <w:r w:rsidRPr="00E00698">
        <w:rPr>
          <w:lang w:val="pt-BR"/>
        </w:rPr>
        <w:br/>
        <w:t>2. A criança escova os dentes.</w:t>
      </w:r>
      <w:r w:rsidRPr="00E00698">
        <w:rPr>
          <w:lang w:val="pt-BR"/>
        </w:rPr>
        <w:br/>
        <w:t>3. A criança toma café da manhã.</w:t>
      </w:r>
    </w:p>
    <w:p w14:paraId="61861E5C" w14:textId="77777777" w:rsidR="00445E69" w:rsidRPr="00E00698" w:rsidRDefault="00E00698">
      <w:pPr>
        <w:pStyle w:val="Ttulo2"/>
        <w:rPr>
          <w:lang w:val="pt-BR"/>
        </w:rPr>
      </w:pPr>
      <w:r w:rsidRPr="00E00698">
        <w:rPr>
          <w:lang w:val="pt-BR"/>
        </w:rPr>
        <w:t>Atividade 1:</w:t>
      </w:r>
    </w:p>
    <w:p w14:paraId="71479E17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t>Numere a sequência abaixo na ordem correta (1 a 3):</w:t>
      </w:r>
    </w:p>
    <w:p w14:paraId="4AE75A47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t>- A planta cresce e floresce.</w:t>
      </w:r>
    </w:p>
    <w:p w14:paraId="3D78C258" w14:textId="77777777" w:rsidR="00E00698" w:rsidRDefault="00E00698" w:rsidP="00E00698">
      <w:pPr>
        <w:rPr>
          <w:lang w:val="pt-BR"/>
        </w:rPr>
      </w:pPr>
      <w:r w:rsidRPr="00E00698">
        <w:rPr>
          <w:lang w:val="pt-BR"/>
        </w:rPr>
        <w:t>- A menina rega a planta.</w:t>
      </w:r>
    </w:p>
    <w:p w14:paraId="345DCAB3" w14:textId="77777777" w:rsidR="00E00698" w:rsidRPr="00E00698" w:rsidRDefault="00E00698" w:rsidP="00E00698">
      <w:pPr>
        <w:rPr>
          <w:lang w:val="pt-BR"/>
        </w:rPr>
      </w:pPr>
      <w:r w:rsidRPr="00E00698">
        <w:rPr>
          <w:lang w:val="pt-BR"/>
        </w:rPr>
        <w:t>- A menina planta uma muda de árvore.</w:t>
      </w:r>
    </w:p>
    <w:p w14:paraId="287F33FB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br/>
        <w:t>Escreva abaixo a história com suas palavras:</w:t>
      </w:r>
    </w:p>
    <w:p w14:paraId="32F9E406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t>__________________________________________________________</w:t>
      </w:r>
    </w:p>
    <w:p w14:paraId="37AD8ABA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t>__________________________________________________________</w:t>
      </w:r>
    </w:p>
    <w:p w14:paraId="17AFE587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t>__________________________________________________________</w:t>
      </w:r>
    </w:p>
    <w:p w14:paraId="52052B5B" w14:textId="77777777" w:rsidR="00445E69" w:rsidRPr="00E00698" w:rsidRDefault="00E00698">
      <w:pPr>
        <w:pStyle w:val="Ttulo2"/>
        <w:rPr>
          <w:lang w:val="pt-BR"/>
        </w:rPr>
      </w:pPr>
      <w:r w:rsidRPr="00E00698">
        <w:rPr>
          <w:lang w:val="pt-BR"/>
        </w:rPr>
        <w:t>Atividade 2:</w:t>
      </w:r>
    </w:p>
    <w:p w14:paraId="2B5D2E8E" w14:textId="77777777" w:rsidR="00445E69" w:rsidRPr="00E00698" w:rsidRDefault="00E00698">
      <w:pPr>
        <w:rPr>
          <w:lang w:val="pt-BR"/>
        </w:rPr>
      </w:pPr>
      <w:r w:rsidRPr="00E00698">
        <w:rPr>
          <w:lang w:val="pt-BR"/>
        </w:rPr>
        <w:t>Crie sua própria sequência lógica com três passos e escreva a história abaixo:</w:t>
      </w:r>
    </w:p>
    <w:p w14:paraId="30CFD807" w14:textId="77777777" w:rsidR="00445E69" w:rsidRDefault="00E00698">
      <w:r>
        <w:t>1. _______________________________________________________</w:t>
      </w:r>
    </w:p>
    <w:p w14:paraId="309F413C" w14:textId="77777777" w:rsidR="00445E69" w:rsidRDefault="00E00698">
      <w:r>
        <w:t>2. _______________________________________________________</w:t>
      </w:r>
    </w:p>
    <w:p w14:paraId="68967994" w14:textId="77777777" w:rsidR="00445E69" w:rsidRDefault="00E00698">
      <w:r>
        <w:t>3. _______________________________________________________</w:t>
      </w:r>
    </w:p>
    <w:p w14:paraId="6FC31A59" w14:textId="77777777" w:rsidR="00445E69" w:rsidRDefault="00E00698">
      <w:r>
        <w:lastRenderedPageBreak/>
        <w:br/>
        <w:t>Minha história:</w:t>
      </w:r>
    </w:p>
    <w:p w14:paraId="2AD6C4A4" w14:textId="77777777" w:rsidR="00445E69" w:rsidRDefault="00E00698">
      <w:r>
        <w:t>__________________________________________________________</w:t>
      </w:r>
    </w:p>
    <w:p w14:paraId="0C42883F" w14:textId="77777777" w:rsidR="00445E69" w:rsidRDefault="00E00698">
      <w:r>
        <w:t>__________________________________________________________</w:t>
      </w:r>
    </w:p>
    <w:p w14:paraId="6F7182FE" w14:textId="77777777" w:rsidR="00445E69" w:rsidRDefault="00E00698">
      <w:r>
        <w:t>__________________________________________________________</w:t>
      </w:r>
    </w:p>
    <w:sectPr w:rsidR="00445E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687153">
    <w:abstractNumId w:val="8"/>
  </w:num>
  <w:num w:numId="2" w16cid:durableId="472985383">
    <w:abstractNumId w:val="6"/>
  </w:num>
  <w:num w:numId="3" w16cid:durableId="346370168">
    <w:abstractNumId w:val="5"/>
  </w:num>
  <w:num w:numId="4" w16cid:durableId="1070227235">
    <w:abstractNumId w:val="4"/>
  </w:num>
  <w:num w:numId="5" w16cid:durableId="1025179732">
    <w:abstractNumId w:val="7"/>
  </w:num>
  <w:num w:numId="6" w16cid:durableId="2103337455">
    <w:abstractNumId w:val="3"/>
  </w:num>
  <w:num w:numId="7" w16cid:durableId="1502619441">
    <w:abstractNumId w:val="2"/>
  </w:num>
  <w:num w:numId="8" w16cid:durableId="1822311315">
    <w:abstractNumId w:val="1"/>
  </w:num>
  <w:num w:numId="9" w16cid:durableId="45607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5E69"/>
    <w:rsid w:val="00641C04"/>
    <w:rsid w:val="00AA1D8D"/>
    <w:rsid w:val="00B47730"/>
    <w:rsid w:val="00CB0664"/>
    <w:rsid w:val="00E006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45805"/>
  <w14:defaultImageDpi w14:val="300"/>
  <w15:docId w15:val="{C494CEB5-6B4B-FF46-8CE6-71DF0B63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Luciana Mello</cp:lastModifiedBy>
  <cp:revision>2</cp:revision>
  <dcterms:created xsi:type="dcterms:W3CDTF">2025-06-09T20:03:00Z</dcterms:created>
  <dcterms:modified xsi:type="dcterms:W3CDTF">2025-06-09T20:03:00Z</dcterms:modified>
  <cp:category/>
</cp:coreProperties>
</file>